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488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Косых Игоря Валентиновича,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енеральный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Косых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в инспекцию ФНС России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12.11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Косых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Косых И.В.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Косых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25837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Косых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Косых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Косых Игоря Валентиновича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488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5">
    <w:name w:val="cat-UserDefined grp-2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